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Ritz, Vaasa. Kirkkopuistikko 22A</w:t>
      </w:r>
    </w:p>
    <w:p>
      <w:r>
        <w:t>30.9.2023 lauantai</w:t>
      </w:r>
    </w:p>
    <w:p>
      <w:pPr>
        <w:pStyle w:val="Heading1"/>
      </w:pPr>
      <w:r>
        <w:t>30.9.2023 lauantai</w:t>
      </w:r>
    </w:p>
    <w:p>
      <w:pPr>
        <w:pStyle w:val="Heading2"/>
      </w:pPr>
      <w:r>
        <w:t>14:00-15:15 Monica Z story</w:t>
      </w:r>
    </w:p>
    <w:p>
      <w:r>
        <w:t>Monica Z story / Sofia Finnilä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