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Tullipakkahuone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13:00-13:00 NAISTEN Paikka -tapahtuma</w:t>
      </w:r>
    </w:p>
    <w:p>
      <w:r>
        <w:t>NAISTEN Paikka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