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Purmogården 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 xml:space="preserve">20:00-20:36 Rallyfesten </w:t>
      </w:r>
    </w:p>
    <w:p>
      <w:r>
        <w:t xml:space="preserve">Purmogården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