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Pixne-halli, Urheilutie 2, 66100 Maalahti</w:t>
      </w:r>
    </w:p>
    <w:p>
      <w:r>
        <w:t>26.9.2023 tiistai</w:t>
      </w:r>
    </w:p>
    <w:p>
      <w:pPr>
        <w:pStyle w:val="Heading1"/>
      </w:pPr>
      <w:r>
        <w:t>26.9.2023-28.11.2023</w:t>
      </w:r>
    </w:p>
    <w:p>
      <w:pPr>
        <w:pStyle w:val="Heading2"/>
      </w:pPr>
      <w:r>
        <w:t>10:00-11:45 Avoimet ryhmät senioreille</w:t>
      </w:r>
    </w:p>
    <w:p>
      <w:r>
        <w:t>Voima- ja tasapainoharjoittelua oman tason mukaisesti. Tule sellaisena kuin olet ja silloin kuin sinulle sopii. Maksuton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