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19:00-20:30 Mental träning som verktyg i olika livssituationer</w:t>
      </w:r>
    </w:p>
    <w:p>
      <w:r>
        <w:t>Anna Gripenberg, mental tränare, tar oss med på en personlig resa och föreläsning om hur mental träning har hjälpt henne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