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Gymnasiet i Petalax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18:30-20:00 Hållbart liv!</w:t>
      </w:r>
    </w:p>
    <w:p>
      <w:r>
        <w:t>Hållbart liv! Föreläsning med Maria Sundblom Lindberg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