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18:00-18:00 Halloween Blues 2023</w:t>
      </w:r>
    </w:p>
    <w:p>
      <w:r>
        <w:t>Homework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