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 Central I Vörå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13:00-16:00 Klädbyte och föreläsning om klädvård</w:t>
      </w:r>
    </w:p>
    <w:p>
      <w:r>
        <w:t>Välkommen till Hotell Central i Vörå på klädbyte och lyssna på Mia från Restyle som lär oss att ta hand om våra kläder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