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 kvarnstuga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14:00-16:00 Hägglunds fotomuseum</w:t>
      </w:r>
    </w:p>
    <w:p>
      <w:r>
        <w:t>Hägglunds fotomusem är öppet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