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Kaarlelan seurakuntakoti, Kruunupyyntie 3, Kokkola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09:00-14:00 Tervakokon Perinteiset Joulumyyjäiset</w:t>
      </w:r>
    </w:p>
    <w:p>
      <w:r>
        <w:t xml:space="preserve">LC Kokkola Tervakokko järjestää Tervakokon Perinteiset Joulumyyjäiset Kaarlelan seurakuntakodilla lauantaina 9.12.2023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