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Sessionssalen kommungården i Korsnäs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18:00-20:00 Infokväll om Leader-Stöd </w:t>
      </w:r>
    </w:p>
    <w:p>
      <w:r>
        <w:t>Det finns pengar att söka!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