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17:30-19:30 Lymfaflow</w:t>
      </w:r>
    </w:p>
    <w:p>
      <w:r>
        <w:t xml:space="preserve">Vad är lymfsystemet och hur fungerar det? Varför svullnar jag och vad kan jag själv göra för att få mitt lymfsystem att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