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Konstverkstaden Malakta, Malax</w:t>
      </w:r>
    </w:p>
    <w:p>
      <w:r>
        <w:t>8.10.2023 sunnuntai</w:t>
      </w:r>
    </w:p>
    <w:p>
      <w:pPr>
        <w:pStyle w:val="Heading1"/>
      </w:pPr>
      <w:r>
        <w:t>8.10.2023 sunnuntai</w:t>
      </w:r>
    </w:p>
    <w:p>
      <w:pPr>
        <w:pStyle w:val="Heading2"/>
      </w:pPr>
      <w:r>
        <w:t>14:00-20:30 En dag för kreativitet och flow</w:t>
      </w:r>
    </w:p>
    <w:p>
      <w:r>
        <w:t>Vi utforskar vår kreativitet och vår flow genom kreativa workshopar, samtal, musik och berättelser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