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Terrace, Rewell 9. krs, Vaasa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19:00-23:59 Jussi Syren  The Groundbreakers</w:t>
      </w:r>
    </w:p>
    <w:p>
      <w:r>
        <w:t>Jussi Syren &amp; The Groundbreakers SKYlla la 23.9. klo 19.00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