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Vikingvägen, Korsnäs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 xml:space="preserve">18:00-18:00 Fritidsmässa </w:t>
      </w:r>
    </w:p>
    <w:p>
      <w:r>
        <w:t>Fritidsmässan riktar sig till personer i alla åldrar som vill bekanta sig med Korsnäs fritidsmöjligheter!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