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 samlingshus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17:30-19:30 Minidisco</w:t>
      </w:r>
    </w:p>
    <w:p>
      <w:r>
        <w:t>Vi bjuder in alla 0-6 åringar och deras föräldrar till Minidisco. Vi bjuder på lite smått och gott att äta.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