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18:00-20:00 Teemailta PK-yrittäjille - Näin tavoitat suomenkielisen markkinan</w:t>
      </w:r>
    </w:p>
    <w:p>
      <w:r>
        <w:t>Mustasaari x Ilkka: Näin tavoitat suomenkieliset asiakkaat Vaasan ja Mustasaaren alueella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