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Dramasalen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13:00-14:30 WORKSHOP Minun Käsinukke – Min Handdocka</w:t>
      </w:r>
    </w:p>
    <w:p>
      <w:r>
        <w:t>WORKSHOP ”Minun Käsinukke – Min Handdocka” -  (Ilmainen sisäänpääsy 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