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 xml:space="preserve">11:00-11:00 Nimbu-Norpan Päiväuni </w:t>
      </w:r>
    </w:p>
    <w:p>
      <w:r>
        <w:t>NUKKETEATTERI OFELIA (FIN)- a puppet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