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19:00-20:30 PEPP-kväll med EOS</w:t>
      </w:r>
    </w:p>
    <w:p>
      <w:r>
        <w:t xml:space="preserve">En kväll tillsammans med PEPP och EOS där vi ser på videor och pratar om grupptryck, energidrycker och skärmtid.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