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17:00-17:00 Crazy Animals</w:t>
      </w:r>
    </w:p>
    <w:p>
      <w:r>
        <w:t>KATASTROFACLOWN (ITA) - a puppet show for family audience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