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Draama-sali</w:t>
      </w:r>
    </w:p>
    <w:p>
      <w:r>
        <w:t>28.10.2023 lauantai</w:t>
      </w:r>
    </w:p>
    <w:p>
      <w:pPr>
        <w:pStyle w:val="Heading1"/>
      </w:pPr>
      <w:r>
        <w:t>28.10.2023 lauantai</w:t>
      </w:r>
    </w:p>
    <w:p>
      <w:pPr>
        <w:pStyle w:val="Heading2"/>
      </w:pPr>
      <w:r>
        <w:t>14:00-14:00 Punahilkka</w:t>
      </w:r>
    </w:p>
    <w:p>
      <w:r>
        <w:t>PIKKU AASIN NUKKETEATTERI (FIN) -  KOKO PERHEELLE NUKKETEATTERIESITYS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