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Dramasalen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11:00-11:00 Rödluvan</w:t>
      </w:r>
    </w:p>
    <w:p>
      <w:r>
        <w:t>DOCKTEATERN LILLA ÅSNAN (FIN) -  EN FAMILJEVÄNLIG DOCKFÖRESTÄLLNING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