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09:30-18:00 3 Små G - en pjäs om små hjältar</w:t>
      </w:r>
    </w:p>
    <w:p>
      <w:r>
        <w:t>STAFFAN BJÖRKLUNDS TEATER (SVE) -  KOKO PERHEELLE SOPIVA, KANSAINVÄLISEN TEATTERIRYHMÄN LUOMA NUKKETEATTERIESITYS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