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16:00-17:00 Prata böcker och läsning med Ted Forsström!</w:t>
      </w:r>
    </w:p>
    <w:p>
      <w:r>
        <w:t>Föreläsning om läsinspiration med Ted Forsström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