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Munsala kyrka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17:00-18:15 Höstkonsert i Munsala Kyrka</w:t>
      </w:r>
    </w:p>
    <w:p>
      <w:r>
        <w:t>Välkomna på höstkonsert med några av Svenskfinlands mest folkkära artister!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