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1.10.2023 sunnuntai</w:t>
      </w:r>
    </w:p>
    <w:p>
      <w:pPr>
        <w:pStyle w:val="Heading1"/>
      </w:pPr>
      <w:r>
        <w:t>1.10.2023 sunnuntai</w:t>
      </w:r>
    </w:p>
    <w:p>
      <w:pPr>
        <w:pStyle w:val="Heading2"/>
      </w:pPr>
      <w:r>
        <w:t>13:00-15:00 Ensimmäiset yleisöopastukset Viivasta tilaan-näyttelyssä</w:t>
      </w:r>
    </w:p>
    <w:p>
      <w:r>
        <w:t>Nykytaiteilijat pohtivat viivan variaatioita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