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Vexala Byagård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18:30-00:00 Höstfest i Vexala</w:t>
      </w:r>
    </w:p>
    <w:p>
      <w:r>
        <w:t>Höstfest på Byagården i Vexala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