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19:00-19:00 JUSSI SYREN AND THE GROUNDBREAKERS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