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19:00-19:00 DYLAN KIRK UK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