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tori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12:00-13:00 Palosaari-suunnistus 30.9.2023</w:t>
      </w:r>
    </w:p>
    <w:p>
      <w:r>
        <w:t xml:space="preserve">Noin 2 kilometrin seikkailumatkalle voit lähteä klo 12.00-13.00.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