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Design Centre MUOVA , Palosaari Campus, Wolffintie 36 F2, 65200 Vaasa</w:t>
      </w: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 xml:space="preserve">10:00-18:00 NASA’s International Space Apps Challenge </w:t>
      </w:r>
    </w:p>
    <w:p>
      <w:r>
        <w:t xml:space="preserve">Welcome to the largest annual space &amp; science hackathon in the world!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