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Setlementtikeskus, Huvilakatu 1, Vaasa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10:00-17:00 Kierrätyspäivä</w:t>
      </w:r>
    </w:p>
    <w:p>
      <w:r>
        <w:t>Kierrätyspäivä Vaasan Setlementtikeskuksessa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