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Setlementtikeskus, Huvilakatu 1, 65200 Vaasa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15:00-16:30 Yhteislaulutilaisuus Setlementtikeskuksessa</w:t>
      </w:r>
    </w:p>
    <w:p>
      <w:r>
        <w:t>Lauletaan yhdessä tuttuja, kivoja lauluja Vaasan Setlementtikeskuksessa Palosaarella.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