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Norrvalla</w:t>
      </w:r>
    </w:p>
    <w:p>
      <w:r>
        <w:t>30.9.2023 lauantai</w:t>
      </w:r>
    </w:p>
    <w:p>
      <w:pPr>
        <w:pStyle w:val="Heading1"/>
      </w:pPr>
      <w:r>
        <w:t>30.9.2023 lauantai</w:t>
      </w:r>
    </w:p>
    <w:p>
      <w:pPr>
        <w:pStyle w:val="Heading2"/>
      </w:pPr>
      <w:r>
        <w:t>10:00-15:00 Friluftslördag på Norrvalla 30.9</w:t>
      </w:r>
    </w:p>
    <w:p>
      <w:r>
        <w:t>Friluftslördag - Evenemanget är kostnadsfritt och riktar sig till både barn och vuxna.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