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ammattikorkeakoulu, ALERE, 1.kerros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 xml:space="preserve">10:00-14:00 ARMAS-PÄIVÄ - Kulttuuria ja hyvinvointia ikäihmisille </w:t>
      </w:r>
    </w:p>
    <w:p>
      <w:r>
        <w:t>ARMAS-PÄIVÄ - Kulttuuria ja hyvinvointia ikäihmisille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