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uf lokal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 xml:space="preserve">18:00-20:00 Minidisco </w:t>
      </w:r>
    </w:p>
    <w:p>
      <w:r>
        <w:t xml:space="preserve">Minidisco för lågstadieåldern och yngre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