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Vaasa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19:00-22:00 Gimme Abba- show!</w:t>
      </w:r>
    </w:p>
    <w:p>
      <w:r>
        <w:t>Gimme Abba!- show on kahden tunnin keikka täynnä ABBA:n kappaleita tykitettynä!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