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16:00-17:50 Veikkausliiga VPS - HJK</w:t>
      </w:r>
    </w:p>
    <w:p>
      <w:r>
        <w:t>Jalkapallon Veikkausliigassa kohtaavat VPS ja  HJK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