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18:00-19:50 Veikkausliiga VPS - FC Inter</w:t>
      </w:r>
    </w:p>
    <w:p>
      <w:r>
        <w:t>Jalkapallon Veikkausliigassa kohtaavat VPS ja  FC Inter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