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brandkårshuset (övre våningen)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15:00-17:00 Till minne av Rolf</w:t>
      </w:r>
    </w:p>
    <w:p>
      <w:r>
        <w:t>Söndagen den 8 oktober hyllar ALO den omtyckte musikprofilen Rolf Wallendahl (1948–2022)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