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Esse församlingshem, Essevägen 254, 68820 Esse</w:t>
      </w:r>
    </w:p>
    <w:p>
      <w:r>
        <w:t>30.9.2023 lauantai</w:t>
      </w:r>
    </w:p>
    <w:p>
      <w:pPr>
        <w:pStyle w:val="Heading1"/>
      </w:pPr>
      <w:r>
        <w:t>30.9.2023 lauantai</w:t>
      </w:r>
    </w:p>
    <w:p>
      <w:pPr>
        <w:pStyle w:val="Heading2"/>
      </w:pPr>
      <w:r>
        <w:t>10:00-14:00 "Ruoasta jälleen maaksi!" Kestävän kehityksen viikko 2023</w:t>
      </w:r>
    </w:p>
    <w:p>
      <w:r>
        <w:t>Kestävän kehityksen viikko 2023 - tapahtuma "Ruoasta jälleen maaksi!"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