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Koskebyskola i Vörå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18:00-18:00 Infokväll om Leader-stöd</w:t>
      </w:r>
    </w:p>
    <w:p>
      <w:r>
        <w:t>Det finns pengar att söka!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