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17:00-19:00 Perhekummi ja ystäväksi maahanmuuttajaäidille verkkokoulutus</w:t>
      </w:r>
    </w:p>
    <w:p>
      <w:r>
        <w:t xml:space="preserve">Koulutamme vapaaehtoisia lapsiperheille ja maahanmuuttajaäideille, jotka kaipaavat elämäänsä rinnallakulkijaa.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