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Pharmacy House Café &amp; Bakery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17:00-18:00 Mothers in Business Mingle</w:t>
      </w:r>
    </w:p>
    <w:p>
      <w:r>
        <w:t>Tervetuloa mukaan MiB Mingleen äideille, jotka nauttivat sekä töistä että perhe-elämästä!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