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18:00-19:00 Föreläsning med Sara och Tomas</w:t>
      </w:r>
    </w:p>
    <w:p>
      <w:r>
        <w:t>Hållbarhetsveckan inleds! Föreläsning om hållbarhet och demokrati i 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