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12:00-19:00 September månads utställning i Korsnäs bibliotek Kaarina Heikinheimo</w:t>
      </w:r>
    </w:p>
    <w:p>
      <w:r>
        <w:t>Vandringsutställning från Österbottens museum, Kaarina Heikinheimo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