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13:00-14:00 Konsert med Luca och Desirée och öppet hus med kaffe och tårta</w:t>
      </w:r>
    </w:p>
    <w:p>
      <w:r>
        <w:t>Konsert med Luca Bordonaro och Desirée Saarela och öppet hus i Korsnäs bibliotek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