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Kulttuuritila Riz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 xml:space="preserve">19:00-21:00 Suomen hauskimmat mamut </w:t>
      </w:r>
    </w:p>
    <w:p>
      <w:r>
        <w:t>Suomen hauskimmat mamut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