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Ritz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 xml:space="preserve">19:00-21:00 Ernest Lawson Show </w:t>
      </w:r>
    </w:p>
    <w:p>
      <w:r>
        <w:t>Ernest Lawson Show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